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大家画风  人物画技法百图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大家画风  人物画技法百图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本书出售、求购地址：https://www.jiaokey.com/book/detail/13332804.html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关键词搜索：https://www.jiaokey.com/tag/大家画风  人物画技法百图.html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