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解封胶片  从摄影的起点开始  全彩</w:t>
      </w:r>
    </w:p>
    <w:p>
      <w:r>
        <w:rPr>
          <w:rFonts w:ascii="宋体" w:hAnsi="宋体" w:eastAsia="宋体"/>
          <w:sz w:val="24"/>
        </w:rPr>
        <w:t>（美）乔纳森·坎纳斯，克里斯汀·卡尔普著；王彬，辛志秀，艾冬冬译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解封胶片  从摄影的起点开始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（美）乔纳森·坎纳斯，克里斯汀·卡尔普著；王彬，辛志秀，艾冬冬译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本书出售、求购地址：https://www.jiaokey.com/book/detail/13332760.html</w:t>
      </w:r>
    </w:p>
    <w:p>
      <w:r>
        <w:t>更多相关图书推荐：https://www.jiaokey.com</w:t>
      </w:r>
    </w:p>
    <w:p>
      <w:r>
        <w:t>（美）乔纳森·坎纳斯，克里斯汀·卡尔普著；王彬，辛志秀，艾冬冬译 其他作品：https://www.jiaokey.com/tag/（美）乔纳森·坎纳斯，克里斯汀·卡尔普著；王彬，辛志秀，艾冬冬译.html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关键词搜索：https://www.jiaokey.com/tag/解封胶片  从摄影的起点开始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