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相约北大  32位北大新生的成长手记  4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相约北大  32位北大新生的成长手记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本书出售、求购地址：https://www.jiaokey.com/book/detail/13332757.html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关键词搜索：https://www.jiaokey.com/tag/相约北大  32位北大新生的成长手记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