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王维研究  第6辑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本书出售、求购地址：https://www.jiaokey.com/book/detail/13332753.html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关键词搜索：https://www.jiaokey.com/tag/王维研究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