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MR临床手册</w:t>
      </w:r>
    </w:p>
    <w:p>
      <w:r>
        <w:rPr>
          <w:rFonts w:ascii="宋体" w:hAnsi="宋体" w:eastAsia="宋体"/>
          <w:sz w:val="24"/>
        </w:rPr>
        <w:t>王霄英，卢光明，金征宇主编；张宗军，王玮，陆建平等副主编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MR临床手册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王霄英，卢光明，金征宇主编；张宗军，王玮，陆建平等副主编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本书出售、求购地址：https://www.jiaokey.com/book/detail/13332749.html</w:t>
      </w:r>
    </w:p>
    <w:p>
      <w:r>
        <w:t>更多相关图书推荐：https://www.jiaokey.com</w:t>
      </w:r>
    </w:p>
    <w:p>
      <w:r>
        <w:t>王霄英，卢光明，金征宇主编；张宗军，王玮，陆建平等副主编 其他作品：https://www.jiaokey.com/tag/王霄英，卢光明，金征宇主编；张宗军，王玮，陆建平等副主编.html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关键词搜索：https://www.jiaokey.com/tag/MR临床手册.html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