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哈尔滨犹太简明辞书</w:t>
      </w:r>
    </w:p>
    <w:p>
      <w:r>
        <w:rPr>
          <w:rFonts w:ascii="宋体" w:hAnsi="宋体" w:eastAsia="宋体"/>
          <w:sz w:val="24"/>
        </w:rPr>
        <w:t>曲伟，李述笑主编；傅明静，张铁江，韩天艳，郝志鸿副主编；曲伟，刘瑞强，鲍海春总策划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哈尔滨犹太简明辞书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曲伟，李述笑主编；傅明静，张铁江，韩天艳，郝志鸿副主编；曲伟，刘瑞强，鲍海春总策划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本书出售、求购地址：https://www.jiaokey.com/book/detail/13332727.html</w:t>
      </w:r>
    </w:p>
    <w:p>
      <w:r>
        <w:t>更多相关图书推荐：https://www.jiaokey.com</w:t>
      </w:r>
    </w:p>
    <w:p>
      <w:r>
        <w:t>曲伟，李述笑主编；傅明静，张铁江，韩天艳，郝志鸿副主编；曲伟，刘瑞强，鲍海春总策划 其他作品：https://www.jiaokey.com/tag/曲伟，李述笑主编；傅明静，张铁江，韩天艳，郝志鸿副主编；曲伟，刘瑞强，鲍海春总策划.html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关键词搜索：https://www.jiaokey.com/tag/哈尔滨犹太简明辞书.html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