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新思维大学英语高效拼读</w:t>
      </w:r>
    </w:p>
    <w:p>
      <w:r>
        <w:rPr>
          <w:rFonts w:ascii="宋体" w:hAnsi="宋体" w:eastAsia="宋体"/>
          <w:sz w:val="24"/>
        </w:rPr>
        <w:t>陈志和，靳梅主编；张安华，黄江生，农民庆等编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新思维大学英语高效拼读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陈志和，靳梅主编；张安华，黄江生，农民庆等编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本书出售、求购地址：https://www.jiaokey.com/book/detail/13332721.html</w:t>
      </w:r>
    </w:p>
    <w:p>
      <w:r>
        <w:t>更多相关图书推荐：https://www.jiaokey.com</w:t>
      </w:r>
    </w:p>
    <w:p>
      <w:r>
        <w:t>陈志和，靳梅主编；张安华，黄江生，农民庆等编 其他作品：https://www.jiaokey.com/tag/陈志和，靳梅主编；张安华，黄江生，农民庆等编.html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关键词搜索：https://www.jiaokey.com/tag/新思维大学英语高效拼读.html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