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中国特种兵之血痕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中国特种兵之血痕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本书出售、求购地址：https://www.jiaokey.com/book/detail/13332711.html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关键词搜索：https://www.jiaokey.com/tag/中国特种兵之血痕.html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