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水井街酒坊遗址发掘报告</w:t>
      </w:r>
    </w:p>
    <w:p>
      <w:r>
        <w:rPr>
          <w:rFonts w:ascii="宋体" w:hAnsi="宋体" w:eastAsia="宋体"/>
          <w:sz w:val="24"/>
        </w:rPr>
        <w:t>成都文物考古研究所，四川省文物考古研究院，四川省博物院编著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水井街酒坊遗址发掘报告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成都文物考古研究所，四川省文物考古研究院，四川省博物院编著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本书出售、求购地址：https://www.jiaokey.com/book/detail/13332706.html</w:t>
      </w:r>
    </w:p>
    <w:p>
      <w:r>
        <w:t>更多相关图书推荐：https://www.jiaokey.com</w:t>
      </w:r>
    </w:p>
    <w:p>
      <w:r>
        <w:t>成都文物考古研究所，四川省文物考古研究院，四川省博物院编著 其他作品：https://www.jiaokey.com/tag/成都文物考古研究所，四川省文物考古研究院，四川省博物院编著.html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关键词搜索：https://www.jiaokey.com/tag/水井街酒坊遗址发掘报告.html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