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指弹吉他精彩无极限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指弹吉他精彩无极限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本书出售、求购地址：https://www.jiaokey.com/book/detail/13332694.html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关键词搜索：https://www.jiaokey.com/tag/六弦琴-器乐曲-世界-选集.html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