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书名：大学金砖英语读写教程  3</w:t>
      </w:r>
    </w:p>
    <w:p>
      <w:r>
        <w:t>作者：冯彦主编；赵桂英，朱丽娟，绪可望副主编；潘国际，高杨，张磊等编；王正元总主编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总页数：252</w:t>
      </w:r>
    </w:p>
    <w:p>
      <w:r>
        <w:t>更多请访问教客网: www.jiaokey.com</w:t>
      </w:r>
    </w:p>
    <w:p>
      <w:r>
        <w:t>大学金砖英语读写教程  3 评论地址：https://www.jiaokey.com/book/detail/13332688.html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