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</w:t>
      </w:r>
    </w:p>
    <w:p>
      <w:r>
        <w:t>作者：赵士辉主编；李家祥总主编</w:t>
      </w:r>
    </w:p>
    <w:p>
      <w:r>
        <w:t>出版社：天津：天津古籍出版社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食品安全 评论地址：https://www.jiaokey.com/book/detail/13332608.html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