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中国散文通史  两汉卷</w:t>
      </w:r>
    </w:p>
    <w:p>
      <w:r>
        <w:rPr>
          <w:rFonts w:ascii="宋体" w:hAnsi="宋体" w:eastAsia="宋体"/>
          <w:sz w:val="24"/>
        </w:rPr>
        <w:t>尚学锋著；郭预衡，郭英德总主编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中国散文通史  两汉卷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尚学锋著；郭预衡，郭英德总主编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本书出售、求购地址：https://www.jiaokey.com/book/detail/13332548.html</w:t>
      </w:r>
    </w:p>
    <w:p>
      <w:r>
        <w:t>更多相关图书推荐：https://www.jiaokey.com</w:t>
      </w:r>
    </w:p>
    <w:p>
      <w:r>
        <w:t>尚学锋著；郭预衡，郭英德总主编 其他作品：https://www.jiaokey.com/tag/尚学锋著；郭预衡，郭英德总主编.html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关键词搜索：https://www.jiaokey.com/tag/中国散文通史  两汉卷.html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