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造型基础与创意  另一种表达的方式</w:t>
      </w:r>
    </w:p>
    <w:p>
      <w:r>
        <w:rPr>
          <w:rFonts w:ascii="宋体" w:hAnsi="宋体" w:eastAsia="宋体"/>
          <w:sz w:val="24"/>
        </w:rPr>
        <w:t>曹春辉主编；王建良总主编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造型基础与创意  另一种表达的方式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曹春辉主编；王建良总主编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本书出售、求购地址：https://www.jiaokey.com/book/detail/13332545.html</w:t>
      </w:r>
    </w:p>
    <w:p>
      <w:r>
        <w:t>更多相关图书推荐：https://www.jiaokey.com</w:t>
      </w:r>
    </w:p>
    <w:p>
      <w:r>
        <w:t>曹春辉主编；王建良总主编 其他作品：https://www.jiaokey.com/tag/曹春辉主编；王建良总主编.html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关键词搜索：https://www.jiaokey.com/tag/造型基础与创意  另一种表达的方式.html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