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中国作家前沿丛书散文卷  大师的慈悲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中国作家前沿丛书散文卷  大师的慈悲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本书出售、求购地址：https://www.jiaokey.com/book/detail/13332544.html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关键词搜索：https://www.jiaokey.com/tag/中国作家前沿丛书散文卷  大师的慈悲.html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