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知识产权年刊  2012年号=Intellectual property rights annual journal</w:t>
      </w:r>
    </w:p>
    <w:p>
      <w:r>
        <w:rPr>
          <w:rFonts w:ascii="宋体" w:hAnsi="宋体" w:eastAsia="宋体"/>
          <w:sz w:val="24"/>
        </w:rPr>
        <w:t>吴汉东主编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知识产权年刊  2012年号=Intellectual property rights annual journal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吴汉东主编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本书出售、求购地址：https://www.jiaokey.com/book/detail/13332520.html</w:t>
      </w:r>
    </w:p>
    <w:p>
      <w:r>
        <w:t>更多相关图书推荐：https://www.jiaokey.com</w:t>
      </w:r>
    </w:p>
    <w:p>
      <w:r>
        <w:t>吴汉东主编 其他作品：https://www.jiaokey.com/tag/吴汉东主编.html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关键词搜索：https://www.jiaokey.com/tag/知识产权年刊  2012年号=Intellectual property rights annual journal.html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