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医学博士教你吃维生素防百病</w:t>
      </w:r>
    </w:p>
    <w:p>
      <w:r>
        <w:rPr>
          <w:rFonts w:ascii="宋体" w:hAnsi="宋体" w:eastAsia="宋体"/>
          <w:sz w:val="24"/>
        </w:rPr>
        <w:t>（韩）朴用雨等著；史一诺译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医学博士教你吃维生素防百病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（韩）朴用雨等著；史一诺译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本书出售、求购地址：https://www.jiaokey.com/book/detail/13332498.html</w:t>
      </w:r>
    </w:p>
    <w:p>
      <w:r>
        <w:t>更多相关图书推荐：https://www.jiaokey.com</w:t>
      </w:r>
    </w:p>
    <w:p>
      <w:r>
        <w:t>（韩）朴用雨等著；史一诺译 其他作品：https://www.jiaokey.com/tag/（韩）朴用雨等著；史一诺译.html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关键词搜索：https://www.jiaokey.com/tag/医学博士教你吃维生素防百病.html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