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在学术高地上攀登  金融理论问题探索集</w:t>
      </w:r>
    </w:p>
    <w:p>
      <w:r>
        <w:rPr>
          <w:rFonts w:ascii="宋体" w:hAnsi="宋体" w:eastAsia="宋体"/>
          <w:sz w:val="24"/>
        </w:rPr>
        <w:t>邱兆祥等著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在学术高地上攀登  金融理论问题探索集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本书出售、求购地址：https://www.jiaokey.com/book/detail/13332491.html</w:t>
      </w:r>
    </w:p>
    <w:p>
      <w:r>
        <w:t>更多相关图书推荐：https://www.jiaokey.com</w:t>
      </w:r>
    </w:p>
    <w:p>
      <w:r>
        <w:t>邱兆祥等著 其他作品：https://www.jiaokey.com/tag/邱兆祥等著.html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关键词搜索：https://www.jiaokey.com/tag/在学术高地上攀登  金融理论问题探索集.html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