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律师实务技能十字诀  律师各项业务的特点和操作要领</w:t>
      </w:r>
    </w:p>
    <w:p>
      <w:r>
        <w:rPr>
          <w:rFonts w:ascii="宋体" w:hAnsi="宋体" w:eastAsia="宋体"/>
          <w:sz w:val="24"/>
        </w:rPr>
        <w:t>朱加宁，徐鹏著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律师实务技能十字诀  律师各项业务的特点和操作要领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朱加宁，徐鹏著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本书出售、求购地址：https://www.jiaokey.com/book/detail/13332476.html</w:t>
      </w:r>
    </w:p>
    <w:p>
      <w:r>
        <w:t>更多相关图书推荐：https://www.jiaokey.com</w:t>
      </w:r>
    </w:p>
    <w:p>
      <w:r>
        <w:t>朱加宁，徐鹏著 其他作品：https://www.jiaokey.com/tag/朱加宁，徐鹏著.html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关键词搜索：https://www.jiaokey.com/tag/律师实务技能十字诀  律师各项业务的特点和操作要领.html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