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营销管理架构=A FRAMEWORK FOR MARKETING MANAGEMENT</w:t>
      </w:r>
    </w:p>
    <w:p>
      <w:r>
        <w:rPr>
          <w:rFonts w:ascii="宋体" w:hAnsi="宋体" w:eastAsia="宋体"/>
          <w:sz w:val="24"/>
        </w:rPr>
        <w:t>（美）PHILIP KOTLER ，KEVIN LANE KELLER著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营销管理架构=A FRAMEWORK FOR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KOTLER ，KEVIN LANE KELLER著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本书出售、求购地址：https://www.jiaokey.com/book/detail/13332465.html</w:t>
      </w:r>
    </w:p>
    <w:p>
      <w:r>
        <w:t>更多相关图书推荐：https://www.jiaokey.com</w:t>
      </w:r>
    </w:p>
    <w:p>
      <w:r>
        <w:t>（美）PHILIP KOTLER ，KEVIN LANE KELLER著 其他作品：https://www.jiaokey.com/tag/（美）PHILIP KOTLER ，KEVIN LANE KELLER著.html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关键词搜索：https://www.jiaokey.com/tag/营销管理架构=A FRAMEWORK FOR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