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53种离别  一种自我教育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53种离别  一种自我教育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本书出售、求购地址：https://www.jiaokey.com/book/detail/13332442.html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关键词搜索：https://www.jiaokey.com/tag/53种离别  一种自我教育.html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