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晚清帝国风云  祸起东南  上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晚清帝国风云  祸起东南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本书出售、求购地址：https://www.jiaokey.com/book/detail/13332433.html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关键词搜索：https://www.jiaokey.com/tag/晚清帝国风云  祸起东南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