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航空电子产品预测与健康管理技术</w:t>
      </w:r>
    </w:p>
    <w:p>
      <w:r>
        <w:rPr>
          <w:rFonts w:ascii="宋体" w:hAnsi="宋体" w:eastAsia="宋体"/>
          <w:sz w:val="24"/>
        </w:rPr>
        <w:t>任占勇主编；傅耘，曾照洋，李麦璠副主编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航空电子产品预测与健康管理技术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任占勇主编；傅耘，曾照洋，李麦璠副主编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本书出售、求购地址：https://www.jiaokey.com/book/detail/13332396.html</w:t>
      </w:r>
    </w:p>
    <w:p>
      <w:r>
        <w:t>更多相关图书推荐：https://www.jiaokey.com</w:t>
      </w:r>
    </w:p>
    <w:p>
      <w:r>
        <w:t>任占勇主编；傅耘，曾照洋，李麦璠副主编 其他作品：https://www.jiaokey.com/tag/任占勇主编；傅耘，曾照洋，李麦璠副主编.html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关键词搜索：https://www.jiaokey.com/tag/航空电子产品预测与健康管理技术.html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