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标志与路标设计  创建环境图形设计系统完整指南</w:t>
      </w:r>
    </w:p>
    <w:p>
      <w:r>
        <w:rPr>
          <w:rFonts w:ascii="宋体" w:hAnsi="宋体" w:eastAsia="宋体"/>
          <w:sz w:val="24"/>
        </w:rPr>
        <w:t>（美）卡洛里著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标志与路标设计  创建环境图形设计系统完整指南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本书出售、求购地址：https://www.jiaokey.com/book/detail/13332356.html</w:t>
      </w:r>
    </w:p>
    <w:p>
      <w:r>
        <w:t>更多相关图书推荐：https://www.jiaokey.com</w:t>
      </w:r>
    </w:p>
    <w:p>
      <w:r>
        <w:t>（美）卡洛里著 其他作品：https://www.jiaokey.com/tag/（美）卡洛里著.html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关键词搜索：https://www.jiaokey.com/tag/标志与路标设计  创建环境图形设计系统完整指南.html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