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全球好创意  纸艺术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全球好创意  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本书出售、求购地址：https://www.jiaokey.com/book/detail/13332354.html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关键词搜索：https://www.jiaokey.com/tag/全球好创意  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