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书名：总统的摄影师  椭圆形办公室的五十年</w:t>
      </w:r>
    </w:p>
    <w:p>
      <w:r>
        <w:t>作者：（美）约翰·布雷达著；屠希亮，姚颖译</w:t>
      </w:r>
    </w:p>
    <w:p>
      <w:r>
        <w:t>出版社：北京:中国摄影出版社,2013.06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总统的摄影师  椭圆形办公室的五十年 评论地址：https://www.jiaokey.com/book/detail/13332353.html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