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十九世纪英国：危机与变革</w:t>
      </w:r>
    </w:p>
    <w:p>
      <w:r>
        <w:rPr>
          <w:rFonts w:ascii="宋体" w:hAnsi="宋体" w:eastAsia="宋体"/>
          <w:sz w:val="24"/>
        </w:rPr>
        <w:t>CHRISTOPHER HARVIE，H.G.G.MATTHEW著；韩敏中译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十九世纪英国：危机与变革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HARVIE，H.G.G.MATTHEW著；韩敏中译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本书出售、求购地址：https://www.jiaokey.com/book/detail/13332341.html</w:t>
      </w:r>
    </w:p>
    <w:p>
      <w:r>
        <w:t>更多相关图书推荐：https://www.jiaokey.com</w:t>
      </w:r>
    </w:p>
    <w:p>
      <w:r>
        <w:t>CHRISTOPHER HARVIE，H.G.G.MATTHEW著；韩敏中译 其他作品：https://www.jiaokey.com/tag/CHRISTOPHER HARVIE，H.G.G.MATTHEW著；韩敏中译.html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十九世纪英国：危机与变革.html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