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通识教育双语文库  北欧海盗</w:t>
      </w:r>
    </w:p>
    <w:p>
      <w:r>
        <w:rPr>
          <w:rFonts w:ascii="宋体" w:hAnsi="宋体" w:eastAsia="宋体"/>
          <w:sz w:val="24"/>
        </w:rPr>
        <w:t>JULIAN D.RICHARDS著；徐松岩译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通识教育双语文库  北欧海盗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D.RICHARDS著；徐松岩译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本书出售、求购地址：https://www.jiaokey.com/book/detail/13332339.html</w:t>
      </w:r>
    </w:p>
    <w:p>
      <w:r>
        <w:t>更多相关图书推荐：https://www.jiaokey.com</w:t>
      </w:r>
    </w:p>
    <w:p>
      <w:r>
        <w:t>JULIAN D.RICHARDS著；徐松岩译 其他作品：https://www.jiaokey.com/tag/JULIAN D.RICHARDS著；徐松岩译.html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关键词搜索：https://www.jiaokey.com/tag/通识教育双语文库  北欧海盗.html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