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破解意识之谜  通识读本  典藏版  英汉对照</w:t>
      </w:r>
    </w:p>
    <w:p>
      <w:r>
        <w:rPr>
          <w:rFonts w:ascii="宋体" w:hAnsi="宋体" w:eastAsia="宋体"/>
          <w:sz w:val="24"/>
        </w:rPr>
        <w:t>（英）布莱克莫尔著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破解意识之谜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本书出售、求购地址：https://www.jiaokey.com/book/detail/13332296.html</w:t>
      </w:r>
    </w:p>
    <w:p>
      <w:r>
        <w:t>更多相关图书推荐：https://www.jiaokey.com</w:t>
      </w:r>
    </w:p>
    <w:p>
      <w:r>
        <w:t>（英）布莱克莫尔著 其他作品：https://www.jiaokey.com/tag/（英）布莱克莫尔著.html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关键词搜索：https://www.jiaokey.com/tag/破解意识之谜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