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商业银行理财顾客识别研究  基于感知利益与感知风险权衡视角</w:t>
      </w:r>
    </w:p>
    <w:p>
      <w:r>
        <w:rPr>
          <w:rFonts w:ascii="宋体" w:hAnsi="宋体" w:eastAsia="宋体"/>
          <w:sz w:val="24"/>
        </w:rPr>
        <w:t>张童编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商业银行理财顾客识别研究  基于感知利益与感知风险权衡视角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本书出售、求购地址：https://www.jiaokey.com/book/detail/13332286.html</w:t>
      </w:r>
    </w:p>
    <w:p>
      <w:r>
        <w:t>更多相关图书推荐：https://www.jiaokey.com</w:t>
      </w:r>
    </w:p>
    <w:p>
      <w:r>
        <w:t>张童编 其他作品：https://www.jiaokey.com/tag/张童编.html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关键词搜索：https://www.jiaokey.com/tag/商业银行理财顾客识别研究  基于感知利益与感知风险权衡视角.html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