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书名：《法学概论教程》学习辅导书</w:t>
      </w:r>
    </w:p>
    <w:p>
      <w:r>
        <w:t>作者：龙英锋，王旭主编</w:t>
      </w:r>
    </w:p>
    <w:p>
      <w:r>
        <w:t>出版社：上海：立信会计出版社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《法学概论教程》学习辅导书 评论地址：https://www.jiaokey.com/book/detail/13332255.html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