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移动商务与网络营销案例分析=CURRENT TOPICS ON INTERET MOBILE BUSINESS</w:t>
      </w:r>
    </w:p>
    <w:p>
      <w:r>
        <w:rPr>
          <w:rFonts w:ascii="宋体" w:hAnsi="宋体" w:eastAsia="宋体"/>
          <w:sz w:val="24"/>
        </w:rPr>
        <w:t>唐方方主编；付翔副主编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移动商务与网络营销案例分析=CURRENT TOPICS ON INTERET MOBILE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唐方方主编；付翔副主编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本书出售、求购地址：https://www.jiaokey.com/book/detail/13332242.html</w:t>
      </w:r>
    </w:p>
    <w:p>
      <w:r>
        <w:t>更多相关图书推荐：https://www.jiaokey.com</w:t>
      </w:r>
    </w:p>
    <w:p>
      <w:r>
        <w:t>唐方方主编；付翔副主编 其他作品：https://www.jiaokey.com/tag/唐方方主编；付翔副主编.html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关键词搜索：https://www.jiaokey.com/tag/移动商务与网络营销案例分析=CURRENT TOPICS ON INTERET MOBILE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