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解题中小企业移动信息化需求  从理论到实践</w:t>
      </w:r>
    </w:p>
    <w:p>
      <w:r>
        <w:rPr>
          <w:rFonts w:ascii="宋体" w:hAnsi="宋体" w:eastAsia="宋体"/>
          <w:sz w:val="24"/>
        </w:rPr>
        <w:t>李小文著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解题中小企业移动信息化需求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本书出售、求购地址：https://www.jiaokey.com/book/detail/13332241.html</w:t>
      </w:r>
    </w:p>
    <w:p>
      <w:r>
        <w:t>更多相关图书推荐：https://www.jiaokey.com</w:t>
      </w:r>
    </w:p>
    <w:p>
      <w:r>
        <w:t>李小文著 其他作品：https://www.jiaokey.com/tag/李小文著.html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关键词搜索：https://www.jiaokey.com/tag/解题中小企业移动信息化需求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