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解码微表情  你不可不懂的微观心理学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解码微表情  你不可不懂的微观心理学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本书出售、求购地址：https://www.jiaokey.com/book/detail/13332235.html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关键词搜索：https://www.jiaokey.com/tag/解码微表情  你不可不懂的微观心理学.html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