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拖拉一点也无妨  跟斯坦福萌教授学高效拖延术</w:t>
      </w:r>
    </w:p>
    <w:p>
      <w:r>
        <w:rPr>
          <w:rFonts w:ascii="宋体" w:hAnsi="宋体" w:eastAsia="宋体"/>
          <w:sz w:val="24"/>
        </w:rPr>
        <w:t>（美）约翰·佩里著；苏西译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拖拉一点也无妨  跟斯坦福萌教授学高效拖延术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（美）约翰·佩里著；苏西译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本书出售、求购地址：https://www.jiaokey.com/book/detail/13332196.html</w:t>
      </w:r>
    </w:p>
    <w:p>
      <w:r>
        <w:t>更多相关图书推荐：https://www.jiaokey.com</w:t>
      </w:r>
    </w:p>
    <w:p>
      <w:r>
        <w:t>（美）约翰·佩里著；苏西译 其他作品：https://www.jiaokey.com/tag/（美）约翰·佩里著；苏西译.html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关键词搜索：https://www.jiaokey.com/tag/拖拉一点也无妨  跟斯坦福萌教授学高效拖延术.html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