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企业常用合同范本买卖类合同=CONTRACTS OF PURCHASEMENT AND SALES</w:t>
      </w:r>
    </w:p>
    <w:p>
      <w:r>
        <w:rPr>
          <w:rFonts w:ascii="宋体" w:hAnsi="宋体" w:eastAsia="宋体"/>
          <w:sz w:val="24"/>
        </w:rPr>
        <w:t>骆志生编著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企业常用合同范本买卖类合同=CONTRACTS OF PURCHASEMENT AND SALES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骆志生编著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本书出售、求购地址：https://www.jiaokey.com/book/detail/13332170.html</w:t>
      </w:r>
    </w:p>
    <w:p>
      <w:r>
        <w:t>更多相关图书推荐：https://www.jiaokey.com</w:t>
      </w:r>
    </w:p>
    <w:p>
      <w:r>
        <w:t>骆志生编著 其他作品：https://www.jiaokey.com/tag/骆志生编著.html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关键词搜索：https://www.jiaokey.com/tag/企业常用合同范本买卖类合同=CONTRACTS OF PURCHASEMENT AND SALES.html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