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书名：亚伯拉罕  基督教的犹太根源</w:t>
      </w:r>
    </w:p>
    <w:p>
      <w:r>
        <w:t>作者：（美）韦尔森著</w:t>
      </w:r>
    </w:p>
    <w:p>
      <w:r>
        <w:t>出版社：上海:中西书局,2013.05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亚伯拉罕  基督教的犹太根源 评论地址：https://www.jiaokey.com/book/detail/13332162.html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