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好点子都是偷来的  史上最感性的60堂创新课</w:t>
      </w:r>
    </w:p>
    <w:p>
      <w:r>
        <w:rPr>
          <w:rFonts w:ascii="宋体" w:hAnsi="宋体" w:eastAsia="宋体"/>
          <w:sz w:val="24"/>
        </w:rPr>
        <w:t>（美）戴维森著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好点子都是偷来的  史上最感性的60堂创新课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本书出售、求购地址：https://www.jiaokey.com/book/detail/13332121.html</w:t>
      </w:r>
    </w:p>
    <w:p>
      <w:r>
        <w:t>更多相关图书推荐：https://www.jiaokey.com</w:t>
      </w:r>
    </w:p>
    <w:p>
      <w:r>
        <w:t>（美）戴维森著 其他作品：https://www.jiaokey.com/tag/（美）戴维森著.html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