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企业架构与IT战略规划设计教程</w:t>
      </w:r>
    </w:p>
    <w:p>
      <w:r>
        <w:rPr>
          <w:rFonts w:ascii="宋体" w:hAnsi="宋体" w:eastAsia="宋体"/>
          <w:sz w:val="24"/>
        </w:rPr>
        <w:t>郭树行，王坚，商宏图编著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企业架构与IT战略规划设计教程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郭树行，王坚，商宏图编著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本书出售、求购地址：https://www.jiaokey.com/book/detail/13332107.html</w:t>
      </w:r>
    </w:p>
    <w:p>
      <w:r>
        <w:t>更多相关图书推荐：https://www.jiaokey.com</w:t>
      </w:r>
    </w:p>
    <w:p>
      <w:r>
        <w:t>郭树行，王坚，商宏图编著 其他作品：https://www.jiaokey.com/tag/郭树行，王坚，商宏图编著.html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关键词搜索：https://www.jiaokey.com/tag/企业架构与IT战略规划设计教程.html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