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中国软实力  谁在害怕中国</w:t>
      </w:r>
    </w:p>
    <w:p>
      <w:r>
        <w:rPr>
          <w:rFonts w:ascii="宋体" w:hAnsi="宋体" w:eastAsia="宋体"/>
          <w:sz w:val="24"/>
        </w:rPr>
        <w:t>（美）迈克尔·巴尔（MichaelBarr）著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中国软实力  谁在害怕中国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（美）迈克尔·巴尔（MichaelBarr）著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本书出售、求购地址：https://www.jiaokey.com/book/detail/13332076.html</w:t>
      </w:r>
    </w:p>
    <w:p>
      <w:r>
        <w:t>更多相关图书推荐：https://www.jiaokey.com</w:t>
      </w:r>
    </w:p>
    <w:p>
      <w:r>
        <w:t>（美）迈克尔·巴尔（MichaelBarr）著 其他作品：https://www.jiaokey.com/tag/（美）迈克尔·巴尔（MichaelBarr）著.html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关键词搜索：https://www.jiaokey.com/tag/中国软实力  谁在害怕中国.html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