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国际秩序中的中国与新兴国家  领导作用、制度建构与身份认同</w:t>
      </w:r>
    </w:p>
    <w:p>
      <w:r>
        <w:rPr>
          <w:rFonts w:ascii="宋体" w:hAnsi="宋体" w:eastAsia="宋体"/>
          <w:sz w:val="24"/>
        </w:rPr>
        <w:t>刘鸣主编；刘阿明，崔荣伟副主编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国际秩序中的中国与新兴国家  领导作用、制度建构与身份认同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刘鸣主编；刘阿明，崔荣伟副主编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本书出售、求购地址：https://www.jiaokey.com/book/detail/13332073.html</w:t>
      </w:r>
    </w:p>
    <w:p>
      <w:r>
        <w:t>更多相关图书推荐：https://www.jiaokey.com</w:t>
      </w:r>
    </w:p>
    <w:p>
      <w:r>
        <w:t>刘鸣主编；刘阿明，崔荣伟副主编 其他作品：https://www.jiaokey.com/tag/刘鸣主编；刘阿明，崔荣伟副主编.html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关键词搜索：https://www.jiaokey.com/tag/国际秩序中的中国与新兴国家  领导作用、制度建构与身份认同.html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