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根据性格找工作  性格与职业最佳匹配黄金手册</w:t>
      </w:r>
    </w:p>
    <w:p>
      <w:r>
        <w:rPr>
          <w:rFonts w:ascii="宋体" w:hAnsi="宋体" w:eastAsia="宋体"/>
          <w:sz w:val="24"/>
        </w:rPr>
        <w:t>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根据性格找工作  性格与职业最佳匹配黄金手册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本书出售、求购地址：https://www.jiaokey.com/book/detail/13332072.html</w:t>
      </w:r>
    </w:p>
    <w:p>
      <w:r>
        <w:t>更多相关图书推荐：https://www.jiaokey.com</w:t>
      </w:r>
    </w:p>
    <w:p>
      <w:r>
        <w:t>剑琴编著 其他作品：https://www.jiaokey.com/tag/剑琴编著.html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关键词搜索：https://www.jiaokey.com/tag/根据性格找工作  性格与职业最佳匹配黄金手册.html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