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当行善统治商业</w:t>
      </w:r>
    </w:p>
    <w:p>
      <w:r>
        <w:rPr>
          <w:rFonts w:ascii="宋体" w:hAnsi="宋体" w:eastAsia="宋体"/>
          <w:sz w:val="24"/>
        </w:rPr>
        <w:t>（英）理查德·布兰森著；胡丽英译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当行善统治商业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（英）理查德·布兰森著；胡丽英译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本书出售、求购地址：https://www.jiaokey.com/book/detail/13332070.html</w:t>
      </w:r>
    </w:p>
    <w:p>
      <w:r>
        <w:t>更多相关图书推荐：https://www.jiaokey.com</w:t>
      </w:r>
    </w:p>
    <w:p>
      <w:r>
        <w:t>（英）理查德·布兰森著；胡丽英译 其他作品：https://www.jiaokey.com/tag/（英）理查德·布兰森著；胡丽英译.html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关键词搜索：https://www.jiaokey.com/tag/当行善统治商业.html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