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每天用3小时做完8小时的工作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每天用3小时做完8小时的工作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本书出售、求购地址：https://www.jiaokey.com/book/detail/13332063.html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关键词搜索：https://www.jiaokey.com/tag/每天用3小时做完8小时的工作.html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