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核心管理模型  每一名管理者都需要知道的60个管理模型</w:t>
      </w:r>
    </w:p>
    <w:p>
      <w:r>
        <w:rPr>
          <w:rFonts w:ascii="宋体" w:hAnsi="宋体" w:eastAsia="宋体"/>
          <w:sz w:val="24"/>
        </w:rPr>
        <w:t>（英）范阿森，（英）范登贝尔赫，（英）皮埃特斯马著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核心管理模型  每一名管理者都需要知道的60个管理模型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（英）范阿森，（英）范登贝尔赫，（英）皮埃特斯马著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本书出售、求购地址：https://www.jiaokey.com/book/detail/13332025.html</w:t>
      </w:r>
    </w:p>
    <w:p>
      <w:r>
        <w:t>更多相关图书推荐：https://www.jiaokey.com</w:t>
      </w:r>
    </w:p>
    <w:p>
      <w:r>
        <w:t>（英）范阿森，（英）范登贝尔赫，（英）皮埃特斯马著 其他作品：https://www.jiaokey.com/tag/（英）范阿森，（英）范登贝尔赫，（英）皮埃特斯马著.html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关键词搜索：https://www.jiaokey.com/tag/核心管理模型  每一名管理者都需要知道的60个管理模型.html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