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书名：工程经济习题与学习指导  第2版</w:t>
      </w:r>
    </w:p>
    <w:p>
      <w:r>
        <w:t>作者：李连喜，杨文英主编；宋亚静，辛延英，陈然等副主编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工程经济习题与学习指导  第2版 评论地址：https://www.jiaokey.com/book/detail/13332022.html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