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作者：肖刚强丛书主编；张振琳本书主编；郑巍，宁涛，李孝忠副主编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总页数：154</w:t>
      </w:r>
    </w:p>
    <w:p>
      <w:r>
        <w:t>更多请访问教客网: www.jiaokey.com</w:t>
      </w:r>
    </w:p>
    <w:p>
      <w:r>
        <w:t>离散数学 评论地址：https://www.jiaokey.com/book/detail/13331976.html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