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通信运营与管理专业英语教程</w:t>
      </w:r>
    </w:p>
    <w:p>
      <w:r>
        <w:rPr>
          <w:rFonts w:ascii="宋体" w:hAnsi="宋体" w:eastAsia="宋体"/>
          <w:sz w:val="24"/>
        </w:rPr>
        <w:t>顾琪璋主编；李学军，叶淑梅副主编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通信运营与管理专业英语教程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顾琪璋主编；李学军，叶淑梅副主编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本书出售、求购地址：https://www.jiaokey.com/book/detail/13331975.html</w:t>
      </w:r>
    </w:p>
    <w:p>
      <w:r>
        <w:t>更多相关图书推荐：https://www.jiaokey.com</w:t>
      </w:r>
    </w:p>
    <w:p>
      <w:r>
        <w:t>顾琪璋主编；李学军，叶淑梅副主编 其他作品：https://www.jiaokey.com/tag/顾琪璋主编；李学军，叶淑梅副主编.html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关键词搜索：https://www.jiaokey.com/tag/通信运营与管理专业英语教程.html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