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SolidWorks  2013中文版机械设计从入门到精通</w:t>
      </w:r>
    </w:p>
    <w:p>
      <w:r>
        <w:rPr>
          <w:rFonts w:ascii="宋体" w:hAnsi="宋体" w:eastAsia="宋体"/>
          <w:sz w:val="24"/>
        </w:rPr>
        <w:t>胡仁喜,刘昌丽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SolidWorks  2013中文版机械设计从入门到精通</w:t>
            </w:r>
          </w:p>
        </w:tc>
      </w:tr>
      <w:tr>
        <w:tc>
          <w:tcPr>
            <w:tcW w:type="dxa" w:w="4320"/>
          </w:tcPr>
          <w:p>
            <w:r>
              <w:t>作者</w:t>
            </w:r>
          </w:p>
        </w:tc>
        <w:tc>
          <w:tcPr>
            <w:tcW w:type="dxa" w:w="4320"/>
          </w:tcPr>
          <w:p>
            <w:r>
              <w:t>胡仁喜,刘昌丽</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9787111423270</w:t>
            </w:r>
          </w:p>
        </w:tc>
      </w:tr>
      <w:tr>
        <w:tc>
          <w:tcPr>
            <w:tcW w:type="dxa" w:w="4320"/>
          </w:tcPr>
          <w:p>
            <w:r>
              <w:t>出版日期</w:t>
            </w:r>
          </w:p>
        </w:tc>
        <w:tc>
          <w:tcPr>
            <w:tcW w:type="dxa" w:w="4320"/>
          </w:tcPr>
          <w:p>
            <w:r>
              <w:t>2013-05-01</w:t>
            </w:r>
          </w:p>
        </w:tc>
      </w:tr>
      <w:tr>
        <w:tc>
          <w:tcPr>
            <w:tcW w:type="dxa" w:w="4320"/>
          </w:tcPr>
          <w:p>
            <w:r>
              <w:t>页数</w:t>
            </w:r>
          </w:p>
        </w:tc>
        <w:tc>
          <w:tcPr>
            <w:tcW w:type="dxa" w:w="4320"/>
          </w:tcPr>
          <w:p>
            <w:r>
              <w:t>432</w:t>
            </w:r>
          </w:p>
        </w:tc>
      </w:tr>
      <w:tr>
        <w:tc>
          <w:tcPr>
            <w:tcW w:type="dxa" w:w="4320"/>
          </w:tcPr>
          <w:p>
            <w:r>
              <w:t>价格</w:t>
            </w:r>
          </w:p>
        </w:tc>
        <w:tc>
          <w:tcPr>
            <w:tcW w:type="dxa" w:w="4320"/>
          </w:tcPr>
          <w:p>
            <w:r/>
          </w:p>
        </w:tc>
      </w:tr>
      <w:tr>
        <w:tc>
          <w:tcPr>
            <w:tcW w:type="dxa" w:w="4320"/>
          </w:tcPr>
          <w:p>
            <w:r>
              <w:t>关键词</w:t>
            </w:r>
          </w:p>
        </w:tc>
        <w:tc>
          <w:tcPr>
            <w:tcW w:type="dxa" w:w="4320"/>
          </w:tcPr>
          <w:p>
            <w:r>
              <w:t>机械设计-计算机辅助设计-应用软件</w:t>
            </w:r>
          </w:p>
        </w:tc>
      </w:tr>
      <w:tr>
        <w:tc>
          <w:tcPr>
            <w:tcW w:type="dxa" w:w="4320"/>
          </w:tcPr>
          <w:p>
            <w:r>
              <w:t>分类</w:t>
            </w:r>
          </w:p>
        </w:tc>
        <w:tc>
          <w:tcPr>
            <w:tcW w:type="dxa" w:w="4320"/>
          </w:tcPr>
          <w:p>
            <w:r>
              <w:t>机械设计</w:t>
            </w:r>
          </w:p>
        </w:tc>
      </w:tr>
    </w:tbl>
    <w:p/>
    <w:p>
      <w:pPr>
        <w:pStyle w:val="Heading1"/>
      </w:pPr>
      <w:r>
        <w:t>图书介绍</w:t>
      </w:r>
    </w:p>
    <w:p>
      <w:r>
        <w:t>lidWorks2013中文版机械设计从入门到精通(附光盘)》重点介绍了SolidWorks2013中文版在机械设计中的应用方法与技巧。全书分为18章，分别介绍了SolidWorks2013的概述，草图相关技术，零件造型与特征相关技术，简单零件设计，螺纹零件设计，盘盖类零件设计，轴套类零件设计，齿轮类零件设计，叉架类零件设计，箱体类零件设计，装配和基于装配的技术要求，轴承设计，齿轮泵装配，工程图基础，齿轮泵工程图，运动仿真，有限元分析，流场分析等内容。本书全面地介绍了各种机械零件设计和分析的方法与技巧。在介绍的过程中，注意由浅入深，从易到难。全书解说翔实，图文并茂，语言简洁，思路清晰。随书配送的多媒体光盘包含全书所有实例的源文件和操作过程录屏讲解AVI文件，可以帮助读者轻松自在地学习本书。《SolidWorks2013中文版机械设计从入门到精通(附光盘)》适合于各大中专院校工科学生作为自学辅导教材使用，也可以作为SolidWorks爱好者和机械设计工程技术人员作为参考书使用。</w:t>
      </w:r>
    </w:p>
    <w:p/>
    <w:p>
      <w:r>
        <w:t>本书出售、求购地址：https://www.jiaokey.com/book/detail/13331968.html</w:t>
      </w:r>
    </w:p>
    <w:p>
      <w:r>
        <w:t>更多机械设计图书推荐：https://www.jiaokey.com</w:t>
      </w:r>
    </w:p>
    <w:p>
      <w:r>
        <w:t>胡仁喜,刘昌丽 其他作品：https://www.jiaokey.com/tag/胡仁喜,刘昌丽.html</w:t>
      </w:r>
    </w:p>
    <w:p>
      <w:r>
        <w:t>北京：机械工业出版社 出版图书：https://www.jiaokey.com/tag/北京：机械工业出版社.html</w:t>
      </w:r>
    </w:p>
    <w:p>
      <w:r>
        <w:t>关键词搜索：https://www.jiaokey.com/tag/机械设计-计算机辅助设计-应用软件.html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