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书名：新观点新学说学术沙龙文集  压缩感知  通信与信号处理领域中的机遇与挑战</w:t>
      </w:r>
    </w:p>
    <w:p>
      <w:r>
        <w:t>作者：沈爱民主编</w:t>
      </w:r>
    </w:p>
    <w:p>
      <w:r>
        <w:t>出版社：北京:中国科学技术出版社,2013.03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新观点新学说学术沙龙文集  压缩感知  通信与信号处理领域中的机遇与挑战 评论地址：https://www.jiaokey.com/book/detail/13331950.html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